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255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9046692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Мамедрагимов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операции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Мамедрагимов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И.Н.о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Мамедрагимова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Исмаила Низами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0412365400285002552520114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